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0A0DB" w14:textId="62390F2F" w:rsidR="00902BED" w:rsidRPr="00562AA1" w:rsidRDefault="00642819" w:rsidP="00351472">
      <w:pPr>
        <w:pStyle w:val="1"/>
        <w:jc w:val="center"/>
        <w:rPr>
          <w:color w:val="000000" w:themeColor="text1"/>
          <w:sz w:val="32"/>
          <w:lang w:eastAsia="ja-JP"/>
        </w:rPr>
      </w:pPr>
      <w:r>
        <w:rPr>
          <w:rFonts w:hint="eastAsia"/>
          <w:color w:val="FFFFFF" w:themeColor="background1"/>
          <w:sz w:val="40"/>
          <w:shd w:val="clear" w:color="auto" w:fill="009900"/>
          <w:lang w:eastAsia="ja-JP"/>
        </w:rPr>
        <w:t>次世代につなぐ</w:t>
      </w:r>
      <w:r w:rsidR="00F9190B">
        <w:rPr>
          <w:rFonts w:hint="eastAsia"/>
          <w:color w:val="FFFFFF" w:themeColor="background1"/>
          <w:sz w:val="40"/>
          <w:shd w:val="clear" w:color="auto" w:fill="009900"/>
          <w:lang w:eastAsia="ja-JP"/>
        </w:rPr>
        <w:t>タウンミーティング</w:t>
      </w:r>
      <w:r w:rsidR="00DE7C90" w:rsidRPr="00A663D9">
        <w:rPr>
          <w:color w:val="FFFFFF" w:themeColor="background1"/>
          <w:sz w:val="40"/>
          <w:shd w:val="clear" w:color="auto" w:fill="009900"/>
          <w:lang w:eastAsia="ja-JP"/>
        </w:rPr>
        <w:t>参加申込書</w:t>
      </w:r>
    </w:p>
    <w:p w14:paraId="74C7DE80" w14:textId="77777777" w:rsidR="00B07816" w:rsidRPr="00B07816" w:rsidRDefault="00B07816" w:rsidP="00B07816">
      <w:pPr>
        <w:rPr>
          <w:lang w:eastAsia="ja-JP"/>
        </w:rPr>
      </w:pPr>
    </w:p>
    <w:p w14:paraId="32AFD8E6" w14:textId="78750B60" w:rsidR="00B07816" w:rsidRDefault="00DE7C90" w:rsidP="00592086">
      <w:pPr>
        <w:jc w:val="right"/>
        <w:rPr>
          <w:lang w:eastAsia="ja-JP"/>
        </w:rPr>
      </w:pPr>
      <w:r w:rsidRPr="00351472">
        <w:rPr>
          <w:sz w:val="24"/>
          <w:lang w:eastAsia="ja-JP"/>
        </w:rPr>
        <w:t>申込日：令和</w:t>
      </w:r>
      <w:r w:rsidRPr="00351472">
        <w:rPr>
          <w:sz w:val="24"/>
          <w:lang w:eastAsia="ja-JP"/>
        </w:rPr>
        <w:t xml:space="preserve">   </w:t>
      </w:r>
      <w:r w:rsidR="00F9190B">
        <w:rPr>
          <w:rFonts w:hint="eastAsia"/>
          <w:sz w:val="24"/>
          <w:lang w:eastAsia="ja-JP"/>
        </w:rPr>
        <w:t>８</w:t>
      </w:r>
      <w:r w:rsidRPr="00351472">
        <w:rPr>
          <w:sz w:val="24"/>
          <w:lang w:eastAsia="ja-JP"/>
        </w:rPr>
        <w:t>年</w:t>
      </w:r>
      <w:r w:rsidRPr="00351472">
        <w:rPr>
          <w:sz w:val="24"/>
          <w:lang w:eastAsia="ja-JP"/>
        </w:rPr>
        <w:t xml:space="preserve">   </w:t>
      </w:r>
      <w:r w:rsidRPr="00351472">
        <w:rPr>
          <w:sz w:val="24"/>
          <w:lang w:eastAsia="ja-JP"/>
        </w:rPr>
        <w:t>月</w:t>
      </w:r>
      <w:r w:rsidRPr="00351472">
        <w:rPr>
          <w:sz w:val="24"/>
          <w:lang w:eastAsia="ja-JP"/>
        </w:rPr>
        <w:t xml:space="preserve">   </w:t>
      </w:r>
      <w:r w:rsidRPr="00351472">
        <w:rPr>
          <w:sz w:val="24"/>
          <w:lang w:eastAsia="ja-JP"/>
        </w:rPr>
        <w:t>日</w:t>
      </w:r>
    </w:p>
    <w:p w14:paraId="1F20C7E6" w14:textId="77777777" w:rsidR="00B07816" w:rsidRPr="00351472" w:rsidRDefault="00DE7C90" w:rsidP="00B07816">
      <w:pPr>
        <w:rPr>
          <w:sz w:val="24"/>
          <w:lang w:eastAsia="ja-JP"/>
        </w:rPr>
      </w:pPr>
      <w:r w:rsidRPr="00351472">
        <w:rPr>
          <w:sz w:val="24"/>
          <w:lang w:eastAsia="ja-JP"/>
        </w:rPr>
        <w:t>あわら市</w:t>
      </w:r>
      <w:r w:rsidR="00B07816" w:rsidRPr="00351472">
        <w:rPr>
          <w:rFonts w:hint="eastAsia"/>
          <w:sz w:val="24"/>
          <w:lang w:eastAsia="ja-JP"/>
        </w:rPr>
        <w:t xml:space="preserve"> </w:t>
      </w:r>
      <w:r w:rsidR="00B07816" w:rsidRPr="00351472">
        <w:rPr>
          <w:rFonts w:hint="eastAsia"/>
          <w:sz w:val="24"/>
          <w:lang w:eastAsia="ja-JP"/>
        </w:rPr>
        <w:t>創造戦略部</w:t>
      </w:r>
      <w:r w:rsidR="00B07816" w:rsidRPr="00351472">
        <w:rPr>
          <w:rFonts w:hint="eastAsia"/>
          <w:sz w:val="24"/>
          <w:lang w:eastAsia="ja-JP"/>
        </w:rPr>
        <w:t xml:space="preserve"> </w:t>
      </w:r>
      <w:r w:rsidR="00B07816" w:rsidRPr="00351472">
        <w:rPr>
          <w:rFonts w:hint="eastAsia"/>
          <w:sz w:val="24"/>
          <w:lang w:eastAsia="ja-JP"/>
        </w:rPr>
        <w:t>政策広報課</w:t>
      </w:r>
      <w:r w:rsidR="00B07816" w:rsidRPr="00351472">
        <w:rPr>
          <w:rFonts w:hint="eastAsia"/>
          <w:sz w:val="24"/>
          <w:lang w:eastAsia="ja-JP"/>
        </w:rPr>
        <w:t xml:space="preserve"> </w:t>
      </w:r>
      <w:r w:rsidRPr="00351472">
        <w:rPr>
          <w:sz w:val="24"/>
          <w:lang w:eastAsia="ja-JP"/>
        </w:rPr>
        <w:t>あて</w:t>
      </w:r>
    </w:p>
    <w:tbl>
      <w:tblPr>
        <w:tblStyle w:val="afe"/>
        <w:tblW w:w="9215" w:type="dxa"/>
        <w:tblInd w:w="-176" w:type="dxa"/>
        <w:tblLook w:val="04A0" w:firstRow="1" w:lastRow="0" w:firstColumn="1" w:lastColumn="0" w:noHBand="0" w:noVBand="1"/>
      </w:tblPr>
      <w:tblGrid>
        <w:gridCol w:w="1702"/>
        <w:gridCol w:w="3685"/>
        <w:gridCol w:w="1701"/>
        <w:gridCol w:w="2127"/>
      </w:tblGrid>
      <w:tr w:rsidR="00C64841" w14:paraId="22455962" w14:textId="77777777" w:rsidTr="00C64841">
        <w:trPr>
          <w:trHeight w:val="558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47A17BF3" w14:textId="77777777" w:rsidR="00B07816" w:rsidRPr="00592086" w:rsidRDefault="00B07816" w:rsidP="00E82870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592086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フリガナ</w:t>
            </w:r>
          </w:p>
        </w:tc>
        <w:tc>
          <w:tcPr>
            <w:tcW w:w="368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1CF85D" w14:textId="77777777" w:rsidR="00B07816" w:rsidRPr="00351472" w:rsidRDefault="00B07816" w:rsidP="00B07816">
            <w:pPr>
              <w:rPr>
                <w:sz w:val="24"/>
                <w:lang w:eastAsia="ja-JP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770CE85" w14:textId="77777777" w:rsidR="00B07816" w:rsidRPr="00592086" w:rsidRDefault="00B07816" w:rsidP="00E82870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592086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性別</w:t>
            </w: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AF89C7" w14:textId="77777777" w:rsidR="00B07816" w:rsidRPr="00351472" w:rsidRDefault="00B07816" w:rsidP="00E82870">
            <w:pPr>
              <w:jc w:val="center"/>
              <w:rPr>
                <w:sz w:val="24"/>
                <w:lang w:eastAsia="ja-JP"/>
              </w:rPr>
            </w:pPr>
            <w:r w:rsidRPr="00351472">
              <w:rPr>
                <w:rFonts w:hint="eastAsia"/>
                <w:sz w:val="24"/>
                <w:lang w:eastAsia="ja-JP"/>
              </w:rPr>
              <w:t>男・女・その他</w:t>
            </w:r>
          </w:p>
        </w:tc>
      </w:tr>
      <w:tr w:rsidR="00C64841" w14:paraId="7735D023" w14:textId="77777777" w:rsidTr="00C64841">
        <w:trPr>
          <w:trHeight w:val="835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982C005" w14:textId="77777777" w:rsidR="00B07816" w:rsidRPr="00592086" w:rsidRDefault="00B07816" w:rsidP="00E82870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592086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氏名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</w:tcPr>
          <w:p w14:paraId="080D5B3C" w14:textId="77777777" w:rsidR="00B07816" w:rsidRPr="00351472" w:rsidRDefault="00B07816" w:rsidP="00B07816">
            <w:pPr>
              <w:rPr>
                <w:sz w:val="24"/>
                <w:lang w:eastAsia="ja-JP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371B0FE" w14:textId="77777777" w:rsidR="00B07816" w:rsidRPr="00592086" w:rsidRDefault="00B07816" w:rsidP="00E82870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</w:p>
        </w:tc>
        <w:tc>
          <w:tcPr>
            <w:tcW w:w="212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9FA97C" w14:textId="77777777" w:rsidR="00B07816" w:rsidRPr="00351472" w:rsidRDefault="00B07816" w:rsidP="00E82870">
            <w:pPr>
              <w:jc w:val="center"/>
              <w:rPr>
                <w:sz w:val="24"/>
                <w:lang w:eastAsia="ja-JP"/>
              </w:rPr>
            </w:pPr>
          </w:p>
        </w:tc>
      </w:tr>
      <w:tr w:rsidR="00C64841" w14:paraId="451CC0D6" w14:textId="77777777" w:rsidTr="0023464D">
        <w:trPr>
          <w:trHeight w:val="706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67EC39A" w14:textId="77777777" w:rsidR="00B07816" w:rsidRPr="00592086" w:rsidRDefault="00B07816" w:rsidP="00E82870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592086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生年月日</w:t>
            </w:r>
          </w:p>
        </w:tc>
        <w:tc>
          <w:tcPr>
            <w:tcW w:w="36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822D293" w14:textId="77777777" w:rsidR="00B07816" w:rsidRPr="00351472" w:rsidRDefault="0023464D" w:rsidP="0023464D">
            <w:pPr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　　年　　　月　　　日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5AF50CE5" w14:textId="77777777" w:rsidR="00B07816" w:rsidRPr="00592086" w:rsidRDefault="00B07816" w:rsidP="00E82870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592086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年齢</w:t>
            </w:r>
          </w:p>
        </w:tc>
        <w:tc>
          <w:tcPr>
            <w:tcW w:w="212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FC8F93" w14:textId="77777777" w:rsidR="00B07816" w:rsidRPr="00351472" w:rsidRDefault="00264530" w:rsidP="00E82870">
            <w:pPr>
              <w:wordWrap w:val="0"/>
              <w:jc w:val="center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 xml:space="preserve">　　　　</w:t>
            </w:r>
            <w:r w:rsidR="00B07816" w:rsidRPr="00351472">
              <w:rPr>
                <w:rFonts w:hint="eastAsia"/>
                <w:sz w:val="24"/>
                <w:lang w:eastAsia="ja-JP"/>
              </w:rPr>
              <w:t>歳</w:t>
            </w:r>
          </w:p>
        </w:tc>
      </w:tr>
      <w:tr w:rsidR="008640A5" w14:paraId="3672AC72" w14:textId="77777777" w:rsidTr="00C64841">
        <w:trPr>
          <w:trHeight w:val="688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7B1EA1B0" w14:textId="77777777" w:rsidR="008640A5" w:rsidRPr="00592086" w:rsidRDefault="008640A5" w:rsidP="00E82870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592086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住所</w:t>
            </w:r>
          </w:p>
        </w:tc>
        <w:tc>
          <w:tcPr>
            <w:tcW w:w="7513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12DD5DF" w14:textId="77777777" w:rsidR="008640A5" w:rsidRPr="00351472" w:rsidRDefault="008640A5" w:rsidP="00B07816">
            <w:pPr>
              <w:wordWrap w:val="0"/>
              <w:jc w:val="right"/>
              <w:rPr>
                <w:sz w:val="24"/>
                <w:lang w:eastAsia="ja-JP"/>
              </w:rPr>
            </w:pPr>
          </w:p>
        </w:tc>
      </w:tr>
      <w:tr w:rsidR="008640A5" w14:paraId="14327426" w14:textId="77777777" w:rsidTr="00C64841">
        <w:trPr>
          <w:trHeight w:val="968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84E627C" w14:textId="77777777" w:rsidR="008640A5" w:rsidRPr="00592086" w:rsidRDefault="008640A5" w:rsidP="00E82870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592086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連絡先</w:t>
            </w:r>
          </w:p>
        </w:tc>
        <w:tc>
          <w:tcPr>
            <w:tcW w:w="751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251D6B" w14:textId="77777777" w:rsidR="002F3928" w:rsidRPr="00351472" w:rsidRDefault="008640A5" w:rsidP="00BA57B6">
            <w:pPr>
              <w:jc w:val="both"/>
              <w:rPr>
                <w:sz w:val="24"/>
                <w:lang w:eastAsia="ja-JP"/>
              </w:rPr>
            </w:pPr>
            <w:r w:rsidRPr="00592086">
              <w:rPr>
                <w:rFonts w:hint="eastAsia"/>
                <w:spacing w:val="80"/>
                <w:sz w:val="24"/>
                <w:fitText w:val="1200" w:id="-751132927"/>
                <w:lang w:eastAsia="ja-JP"/>
              </w:rPr>
              <w:t>電話番</w:t>
            </w:r>
            <w:r w:rsidRPr="00592086">
              <w:rPr>
                <w:rFonts w:hint="eastAsia"/>
                <w:sz w:val="24"/>
                <w:fitText w:val="1200" w:id="-751132927"/>
                <w:lang w:eastAsia="ja-JP"/>
              </w:rPr>
              <w:t>号</w:t>
            </w:r>
            <w:r w:rsidRPr="00351472">
              <w:rPr>
                <w:rFonts w:hint="eastAsia"/>
                <w:sz w:val="24"/>
                <w:lang w:eastAsia="ja-JP"/>
              </w:rPr>
              <w:t>：</w:t>
            </w:r>
          </w:p>
          <w:p w14:paraId="04E65AB5" w14:textId="77777777" w:rsidR="008640A5" w:rsidRPr="00351472" w:rsidRDefault="008640A5" w:rsidP="00BA57B6">
            <w:pPr>
              <w:jc w:val="both"/>
              <w:rPr>
                <w:sz w:val="24"/>
                <w:lang w:eastAsia="ja-JP"/>
              </w:rPr>
            </w:pPr>
            <w:r w:rsidRPr="00592086">
              <w:rPr>
                <w:rFonts w:hint="eastAsia"/>
                <w:spacing w:val="3"/>
                <w:w w:val="71"/>
                <w:sz w:val="24"/>
                <w:fitText w:val="1200" w:id="-751132928"/>
                <w:lang w:eastAsia="ja-JP"/>
              </w:rPr>
              <w:t>メールアドレ</w:t>
            </w:r>
            <w:r w:rsidRPr="00592086">
              <w:rPr>
                <w:rFonts w:hint="eastAsia"/>
                <w:spacing w:val="1"/>
                <w:w w:val="71"/>
                <w:sz w:val="24"/>
                <w:fitText w:val="1200" w:id="-751132928"/>
                <w:lang w:eastAsia="ja-JP"/>
              </w:rPr>
              <w:t>ス</w:t>
            </w:r>
            <w:r w:rsidRPr="00351472">
              <w:rPr>
                <w:rFonts w:hint="eastAsia"/>
                <w:sz w:val="24"/>
                <w:lang w:eastAsia="ja-JP"/>
              </w:rPr>
              <w:t>：</w:t>
            </w:r>
          </w:p>
        </w:tc>
      </w:tr>
      <w:tr w:rsidR="008640A5" w14:paraId="264573DA" w14:textId="77777777" w:rsidTr="002D32DF">
        <w:trPr>
          <w:trHeight w:val="1893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6E9E9797" w14:textId="77777777" w:rsidR="008640A5" w:rsidRPr="00592086" w:rsidRDefault="008640A5" w:rsidP="00E82870">
            <w:pPr>
              <w:jc w:val="center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592086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職業</w:t>
            </w:r>
          </w:p>
        </w:tc>
        <w:tc>
          <w:tcPr>
            <w:tcW w:w="7513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B47E60" w14:textId="379AE8CA" w:rsidR="002D32DF" w:rsidRDefault="002D32DF" w:rsidP="002D32DF">
            <w:pPr>
              <w:jc w:val="both"/>
              <w:rPr>
                <w:sz w:val="24"/>
                <w:lang w:eastAsia="ja-JP"/>
              </w:rPr>
            </w:pPr>
            <w:r w:rsidRPr="00351472">
              <w:rPr>
                <w:rFonts w:hint="eastAsia"/>
                <w:sz w:val="24"/>
                <w:lang w:eastAsia="ja-JP"/>
              </w:rPr>
              <w:t>１．</w:t>
            </w:r>
            <w:r>
              <w:rPr>
                <w:rFonts w:hint="eastAsia"/>
                <w:sz w:val="24"/>
                <w:lang w:eastAsia="ja-JP"/>
              </w:rPr>
              <w:t>金津高校生　２．坂井高校生</w:t>
            </w:r>
          </w:p>
          <w:p w14:paraId="3EE86D43" w14:textId="77777777" w:rsidR="002D32DF" w:rsidRDefault="002D32DF" w:rsidP="002725B6">
            <w:pPr>
              <w:jc w:val="both"/>
              <w:rPr>
                <w:sz w:val="24"/>
                <w:lang w:eastAsia="ja-JP"/>
              </w:rPr>
            </w:pPr>
          </w:p>
          <w:p w14:paraId="673133D8" w14:textId="04554526" w:rsidR="00F9190B" w:rsidRDefault="002D32DF" w:rsidP="002725B6">
            <w:pPr>
              <w:jc w:val="both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３</w:t>
            </w:r>
            <w:r w:rsidR="008640A5" w:rsidRPr="00351472">
              <w:rPr>
                <w:rFonts w:hint="eastAsia"/>
                <w:sz w:val="24"/>
                <w:lang w:eastAsia="ja-JP"/>
              </w:rPr>
              <w:t>．</w:t>
            </w:r>
            <w:r w:rsidR="00F9190B">
              <w:rPr>
                <w:rFonts w:hint="eastAsia"/>
                <w:sz w:val="24"/>
                <w:lang w:eastAsia="ja-JP"/>
              </w:rPr>
              <w:t xml:space="preserve">福井県立大学生　</w:t>
            </w:r>
            <w:r>
              <w:rPr>
                <w:rFonts w:hint="eastAsia"/>
                <w:sz w:val="24"/>
                <w:lang w:eastAsia="ja-JP"/>
              </w:rPr>
              <w:t>４</w:t>
            </w:r>
            <w:r w:rsidR="00F9190B">
              <w:rPr>
                <w:rFonts w:hint="eastAsia"/>
                <w:sz w:val="24"/>
                <w:lang w:eastAsia="ja-JP"/>
              </w:rPr>
              <w:t xml:space="preserve">．福井大学生　</w:t>
            </w:r>
            <w:r>
              <w:rPr>
                <w:rFonts w:hint="eastAsia"/>
                <w:sz w:val="24"/>
                <w:lang w:eastAsia="ja-JP"/>
              </w:rPr>
              <w:t>５</w:t>
            </w:r>
            <w:r w:rsidR="00F9190B">
              <w:rPr>
                <w:rFonts w:hint="eastAsia"/>
                <w:sz w:val="24"/>
                <w:lang w:eastAsia="ja-JP"/>
              </w:rPr>
              <w:t>．福井工業大学生</w:t>
            </w:r>
          </w:p>
          <w:p w14:paraId="53EDC514" w14:textId="77777777" w:rsidR="00F9190B" w:rsidRDefault="00F9190B" w:rsidP="002725B6">
            <w:pPr>
              <w:jc w:val="both"/>
              <w:rPr>
                <w:sz w:val="24"/>
                <w:lang w:eastAsia="ja-JP"/>
              </w:rPr>
            </w:pPr>
          </w:p>
          <w:p w14:paraId="56D0E09B" w14:textId="25E41FBE" w:rsidR="008640A5" w:rsidRPr="00351472" w:rsidRDefault="002D32DF" w:rsidP="00F9190B">
            <w:pPr>
              <w:jc w:val="both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６</w:t>
            </w:r>
            <w:r w:rsidR="008640A5" w:rsidRPr="00351472">
              <w:rPr>
                <w:rFonts w:hint="eastAsia"/>
                <w:sz w:val="24"/>
                <w:lang w:eastAsia="ja-JP"/>
              </w:rPr>
              <w:t>．会社員、公務員、団体職員等</w:t>
            </w:r>
            <w:r w:rsidR="00397859">
              <w:rPr>
                <w:rFonts w:hint="eastAsia"/>
                <w:sz w:val="24"/>
                <w:lang w:eastAsia="ja-JP"/>
              </w:rPr>
              <w:t xml:space="preserve">　</w:t>
            </w:r>
            <w:r>
              <w:rPr>
                <w:rFonts w:hint="eastAsia"/>
                <w:sz w:val="24"/>
                <w:lang w:eastAsia="ja-JP"/>
              </w:rPr>
              <w:t>７</w:t>
            </w:r>
            <w:r w:rsidR="00397859">
              <w:rPr>
                <w:rFonts w:hint="eastAsia"/>
                <w:sz w:val="24"/>
                <w:lang w:eastAsia="ja-JP"/>
              </w:rPr>
              <w:t>．その他（　　　　　　　）</w:t>
            </w:r>
          </w:p>
        </w:tc>
      </w:tr>
      <w:tr w:rsidR="008640A5" w14:paraId="2CFFE20C" w14:textId="77777777" w:rsidTr="002D32DF">
        <w:trPr>
          <w:trHeight w:val="3088"/>
        </w:trPr>
        <w:tc>
          <w:tcPr>
            <w:tcW w:w="17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337B4922" w14:textId="77777777" w:rsidR="008640A5" w:rsidRPr="00592086" w:rsidRDefault="008640A5" w:rsidP="00355702">
            <w:pPr>
              <w:ind w:firstLineChars="150" w:firstLine="360"/>
              <w:jc w:val="both"/>
              <w:rPr>
                <w:rFonts w:asciiTheme="majorEastAsia" w:eastAsiaTheme="majorEastAsia" w:hAnsiTheme="majorEastAsia"/>
                <w:sz w:val="24"/>
                <w:lang w:eastAsia="ja-JP"/>
              </w:rPr>
            </w:pPr>
            <w:r w:rsidRPr="00592086">
              <w:rPr>
                <w:rFonts w:asciiTheme="majorEastAsia" w:eastAsiaTheme="majorEastAsia" w:hAnsiTheme="majorEastAsia" w:hint="eastAsia"/>
                <w:sz w:val="24"/>
                <w:lang w:eastAsia="ja-JP"/>
              </w:rPr>
              <w:t>その他</w:t>
            </w:r>
          </w:p>
          <w:p w14:paraId="1BB16955" w14:textId="77777777" w:rsidR="00CF073E" w:rsidRPr="00351472" w:rsidRDefault="00CF073E" w:rsidP="00355702">
            <w:pPr>
              <w:jc w:val="both"/>
              <w:rPr>
                <w:sz w:val="24"/>
                <w:lang w:eastAsia="ja-JP"/>
              </w:rPr>
            </w:pPr>
          </w:p>
          <w:p w14:paraId="00229C67" w14:textId="77777777" w:rsidR="008640A5" w:rsidRPr="00351472" w:rsidRDefault="00592086" w:rsidP="00355702">
            <w:pPr>
              <w:jc w:val="both"/>
              <w:rPr>
                <w:sz w:val="24"/>
                <w:lang w:eastAsia="ja-JP"/>
              </w:rPr>
            </w:pPr>
            <w:r>
              <w:rPr>
                <w:rFonts w:hint="eastAsia"/>
                <w:sz w:val="24"/>
                <w:lang w:eastAsia="ja-JP"/>
              </w:rPr>
              <w:t>※</w:t>
            </w:r>
            <w:r w:rsidR="008640A5" w:rsidRPr="00351472">
              <w:rPr>
                <w:rFonts w:hint="eastAsia"/>
                <w:sz w:val="24"/>
                <w:lang w:eastAsia="ja-JP"/>
              </w:rPr>
              <w:t>ご質問や特記事項などがあればご記入ください</w:t>
            </w:r>
          </w:p>
        </w:tc>
        <w:tc>
          <w:tcPr>
            <w:tcW w:w="751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D6C993" w14:textId="77777777" w:rsidR="008640A5" w:rsidRPr="00E73C4A" w:rsidRDefault="008640A5" w:rsidP="008640A5">
            <w:pPr>
              <w:rPr>
                <w:sz w:val="24"/>
                <w:lang w:eastAsia="ja-JP"/>
              </w:rPr>
            </w:pPr>
          </w:p>
        </w:tc>
      </w:tr>
    </w:tbl>
    <w:p w14:paraId="78BED6D8" w14:textId="757B1BD7" w:rsidR="004A38AE" w:rsidRPr="00F9190B" w:rsidRDefault="00A663D9" w:rsidP="00F9190B">
      <w:pPr>
        <w:ind w:left="240" w:hangingChars="100" w:hanging="240"/>
        <w:rPr>
          <w:sz w:val="24"/>
          <w:lang w:eastAsia="ja-JP"/>
        </w:rPr>
      </w:pPr>
      <w:r w:rsidRPr="00A663D9">
        <w:rPr>
          <w:rFonts w:hint="eastAsia"/>
          <w:sz w:val="24"/>
          <w:lang w:eastAsia="ja-JP"/>
        </w:rPr>
        <w:t>※</w:t>
      </w:r>
      <w:r w:rsidR="00DE7C90" w:rsidRPr="00A663D9">
        <w:rPr>
          <w:sz w:val="24"/>
          <w:lang w:eastAsia="ja-JP"/>
        </w:rPr>
        <w:t>ご記入いただいた個人情報は、本</w:t>
      </w:r>
      <w:r w:rsidR="00F9190B">
        <w:rPr>
          <w:rFonts w:hint="eastAsia"/>
          <w:sz w:val="24"/>
          <w:lang w:eastAsia="ja-JP"/>
        </w:rPr>
        <w:t>タウンミーティング</w:t>
      </w:r>
      <w:r w:rsidR="00DE7C90" w:rsidRPr="00A663D9">
        <w:rPr>
          <w:sz w:val="24"/>
          <w:lang w:eastAsia="ja-JP"/>
        </w:rPr>
        <w:t>の運営以外の目的には使用しません。</w:t>
      </w:r>
    </w:p>
    <w:sectPr w:rsidR="004A38AE" w:rsidRPr="00F919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683F" w14:textId="77777777" w:rsidR="000646B0" w:rsidRDefault="000646B0" w:rsidP="00B07816">
      <w:pPr>
        <w:spacing w:after="0" w:line="240" w:lineRule="auto"/>
      </w:pPr>
      <w:r>
        <w:separator/>
      </w:r>
    </w:p>
  </w:endnote>
  <w:endnote w:type="continuationSeparator" w:id="0">
    <w:p w14:paraId="57BAC439" w14:textId="77777777" w:rsidR="000646B0" w:rsidRDefault="000646B0" w:rsidP="00B078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22388" w14:textId="77777777" w:rsidR="000646B0" w:rsidRDefault="000646B0" w:rsidP="00B07816">
      <w:pPr>
        <w:spacing w:after="0" w:line="240" w:lineRule="auto"/>
      </w:pPr>
      <w:r>
        <w:separator/>
      </w:r>
    </w:p>
  </w:footnote>
  <w:footnote w:type="continuationSeparator" w:id="0">
    <w:p w14:paraId="53D3C3C8" w14:textId="77777777" w:rsidR="000646B0" w:rsidRDefault="000646B0" w:rsidP="00B078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3980669">
    <w:abstractNumId w:val="8"/>
  </w:num>
  <w:num w:numId="2" w16cid:durableId="1543446326">
    <w:abstractNumId w:val="6"/>
  </w:num>
  <w:num w:numId="3" w16cid:durableId="1143817874">
    <w:abstractNumId w:val="5"/>
  </w:num>
  <w:num w:numId="4" w16cid:durableId="376051179">
    <w:abstractNumId w:val="4"/>
  </w:num>
  <w:num w:numId="5" w16cid:durableId="937911993">
    <w:abstractNumId w:val="7"/>
  </w:num>
  <w:num w:numId="6" w16cid:durableId="1611861132">
    <w:abstractNumId w:val="3"/>
  </w:num>
  <w:num w:numId="7" w16cid:durableId="824706770">
    <w:abstractNumId w:val="2"/>
  </w:num>
  <w:num w:numId="8" w16cid:durableId="2898085">
    <w:abstractNumId w:val="1"/>
  </w:num>
  <w:num w:numId="9" w16cid:durableId="908805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646B0"/>
    <w:rsid w:val="00122A91"/>
    <w:rsid w:val="0015074B"/>
    <w:rsid w:val="0023464D"/>
    <w:rsid w:val="00264530"/>
    <w:rsid w:val="002725B6"/>
    <w:rsid w:val="0029639D"/>
    <w:rsid w:val="002D32DF"/>
    <w:rsid w:val="002F3928"/>
    <w:rsid w:val="00304207"/>
    <w:rsid w:val="00326F90"/>
    <w:rsid w:val="00351472"/>
    <w:rsid w:val="00355702"/>
    <w:rsid w:val="00397859"/>
    <w:rsid w:val="003F5FB1"/>
    <w:rsid w:val="003F73AF"/>
    <w:rsid w:val="004A38AE"/>
    <w:rsid w:val="004F0FE1"/>
    <w:rsid w:val="00562AA1"/>
    <w:rsid w:val="00592086"/>
    <w:rsid w:val="00642819"/>
    <w:rsid w:val="00695D98"/>
    <w:rsid w:val="006A3FB2"/>
    <w:rsid w:val="007E4F21"/>
    <w:rsid w:val="008640A5"/>
    <w:rsid w:val="008D5C9B"/>
    <w:rsid w:val="00902BED"/>
    <w:rsid w:val="00997748"/>
    <w:rsid w:val="00A663D9"/>
    <w:rsid w:val="00A70863"/>
    <w:rsid w:val="00AA1D8D"/>
    <w:rsid w:val="00B07816"/>
    <w:rsid w:val="00B47730"/>
    <w:rsid w:val="00BA57B6"/>
    <w:rsid w:val="00C3709E"/>
    <w:rsid w:val="00C64841"/>
    <w:rsid w:val="00CB0664"/>
    <w:rsid w:val="00CD4159"/>
    <w:rsid w:val="00CF073E"/>
    <w:rsid w:val="00D003DB"/>
    <w:rsid w:val="00D74A9F"/>
    <w:rsid w:val="00D87DCC"/>
    <w:rsid w:val="00DE7C90"/>
    <w:rsid w:val="00E73C4A"/>
    <w:rsid w:val="00E82870"/>
    <w:rsid w:val="00F57928"/>
    <w:rsid w:val="00F9190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92D10B6"/>
  <w14:defaultImageDpi w14:val="300"/>
  <w15:docId w15:val="{EC51C4E2-0594-4602-9CA5-4AEE201D3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FF227B6-D4BB-4ABF-9C10-BAC5E5CA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竹内 弘安 (あわら市)</cp:lastModifiedBy>
  <cp:revision>30</cp:revision>
  <dcterms:created xsi:type="dcterms:W3CDTF">2013-12-23T23:15:00Z</dcterms:created>
  <dcterms:modified xsi:type="dcterms:W3CDTF">2026-06-10T08:43:00Z</dcterms:modified>
  <cp:category/>
</cp:coreProperties>
</file>